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229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tabs>
          <w:tab w:val="center" w:pos="4818"/>
          <w:tab w:val="left" w:pos="828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Алимогомедова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Магомеднасировича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АНО поддержки и защиты граждан «Тепло для солдата»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Алимагом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АНО поддержки и защиты граждан «Тепло для солдата»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кв-ра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налоговый расчет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.2023, то есть позже установленного законодательством срока.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Алимагом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Алимагом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Алимагом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30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Алимагом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(расчета) </w:t>
      </w:r>
      <w:r>
        <w:rPr>
          <w:rFonts w:ascii="Times New Roman" w:eastAsia="Times New Roman" w:hAnsi="Times New Roman" w:cs="Times New Roman"/>
          <w:sz w:val="26"/>
          <w:szCs w:val="26"/>
        </w:rPr>
        <w:t>в электронной форме, согласно которой налоговый расчет по страховым взносам за 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1 п. 1 ст.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3 п. 3 ст.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Алимагом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Алимагом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Алимагом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АНО поддержки и защиты граждан «Тепло для солдата»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Алимогомедова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Магомеднасировича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14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47">
    <w:name w:val="cat-UserDefined grp-3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